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32"/>
          <w:szCs w:val="32"/>
          <w:rtl w:val="0"/>
        </w:rPr>
        <w:t xml:space="preserve">Milestone 3 Progress Evaluation</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Project Title:</w:t>
      </w:r>
      <w:r w:rsidDel="00000000" w:rsidR="00000000" w:rsidRPr="00000000">
        <w:rPr>
          <w:rFonts w:ascii="Times New Roman" w:cs="Times New Roman" w:eastAsia="Times New Roman" w:hAnsi="Times New Roman"/>
          <w:sz w:val="24"/>
          <w:szCs w:val="24"/>
          <w:rtl w:val="0"/>
        </w:rPr>
        <w:t xml:space="preserve"> Panther Shuttle App</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Members and Emails:</w:t>
      </w:r>
      <w:r w:rsidDel="00000000" w:rsidR="00000000" w:rsidRPr="00000000">
        <w:rPr>
          <w:rFonts w:ascii="Times New Roman" w:cs="Times New Roman" w:eastAsia="Times New Roman" w:hAnsi="Times New Roman"/>
          <w:sz w:val="24"/>
          <w:szCs w:val="24"/>
          <w:rtl w:val="0"/>
        </w:rPr>
        <w:t xml:space="preserve"> Joseph Hilte (</w:t>
      </w:r>
      <w:hyperlink r:id="rId7">
        <w:r w:rsidDel="00000000" w:rsidR="00000000" w:rsidRPr="00000000">
          <w:rPr>
            <w:rFonts w:ascii="Times New Roman" w:cs="Times New Roman" w:eastAsia="Times New Roman" w:hAnsi="Times New Roman"/>
            <w:color w:val="1155cc"/>
            <w:sz w:val="24"/>
            <w:szCs w:val="24"/>
            <w:u w:val="single"/>
            <w:rtl w:val="0"/>
          </w:rPr>
          <w:t xml:space="preserve">jhilte2022@my.fit.edu</w:t>
        </w:r>
      </w:hyperlink>
      <w:r w:rsidDel="00000000" w:rsidR="00000000" w:rsidRPr="00000000">
        <w:rPr>
          <w:rFonts w:ascii="Times New Roman" w:cs="Times New Roman" w:eastAsia="Times New Roman" w:hAnsi="Times New Roman"/>
          <w:sz w:val="24"/>
          <w:szCs w:val="24"/>
          <w:rtl w:val="0"/>
        </w:rPr>
        <w:t xml:space="preserve">), Jonathan Suo (</w:t>
      </w:r>
      <w:hyperlink r:id="rId8">
        <w:r w:rsidDel="00000000" w:rsidR="00000000" w:rsidRPr="00000000">
          <w:rPr>
            <w:rFonts w:ascii="Times New Roman" w:cs="Times New Roman" w:eastAsia="Times New Roman" w:hAnsi="Times New Roman"/>
            <w:color w:val="1155cc"/>
            <w:sz w:val="24"/>
            <w:szCs w:val="24"/>
            <w:u w:val="single"/>
            <w:rtl w:val="0"/>
          </w:rPr>
          <w:t xml:space="preserve">jsuo2022@my.fit.edu</w:t>
        </w:r>
      </w:hyperlink>
      <w:r w:rsidDel="00000000" w:rsidR="00000000" w:rsidRPr="00000000">
        <w:rPr>
          <w:rFonts w:ascii="Times New Roman" w:cs="Times New Roman" w:eastAsia="Times New Roman" w:hAnsi="Times New Roman"/>
          <w:sz w:val="24"/>
          <w:szCs w:val="24"/>
          <w:rtl w:val="0"/>
        </w:rPr>
        <w:t xml:space="preserve">), Tony Arrington (</w:t>
      </w:r>
      <w:hyperlink r:id="rId9">
        <w:r w:rsidDel="00000000" w:rsidR="00000000" w:rsidRPr="00000000">
          <w:rPr>
            <w:rFonts w:ascii="Times New Roman" w:cs="Times New Roman" w:eastAsia="Times New Roman" w:hAnsi="Times New Roman"/>
            <w:color w:val="1155cc"/>
            <w:sz w:val="24"/>
            <w:szCs w:val="24"/>
            <w:u w:val="single"/>
            <w:rtl w:val="0"/>
          </w:rPr>
          <w:t xml:space="preserve">tarrington@2022my.fit.edu</w:t>
        </w:r>
      </w:hyperlink>
      <w:r w:rsidDel="00000000" w:rsidR="00000000" w:rsidRPr="00000000">
        <w:rPr>
          <w:rFonts w:ascii="Times New Roman" w:cs="Times New Roman" w:eastAsia="Times New Roman" w:hAnsi="Times New Roman"/>
          <w:sz w:val="24"/>
          <w:szCs w:val="24"/>
          <w:rtl w:val="0"/>
        </w:rPr>
        <w:t xml:space="preserve">), &amp; Chase Monigle (</w:t>
      </w:r>
      <w:hyperlink r:id="rId10">
        <w:r w:rsidDel="00000000" w:rsidR="00000000" w:rsidRPr="00000000">
          <w:rPr>
            <w:rFonts w:ascii="Times New Roman" w:cs="Times New Roman" w:eastAsia="Times New Roman" w:hAnsi="Times New Roman"/>
            <w:color w:val="1155cc"/>
            <w:sz w:val="24"/>
            <w:szCs w:val="24"/>
            <w:u w:val="single"/>
            <w:rtl w:val="0"/>
          </w:rPr>
          <w:t xml:space="preserve">cmonigle2022@my.fit.edu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Faculty Advisor:</w:t>
      </w:r>
      <w:r w:rsidDel="00000000" w:rsidR="00000000" w:rsidRPr="00000000">
        <w:rPr>
          <w:rFonts w:ascii="Times New Roman" w:cs="Times New Roman" w:eastAsia="Times New Roman" w:hAnsi="Times New Roman"/>
          <w:sz w:val="24"/>
          <w:szCs w:val="24"/>
          <w:rtl w:val="0"/>
        </w:rPr>
        <w:t xml:space="preserve"> Professor Khaled Ali Slhoub (</w:t>
      </w:r>
      <w:hyperlink r:id="rId11">
        <w:r w:rsidDel="00000000" w:rsidR="00000000" w:rsidRPr="00000000">
          <w:rPr>
            <w:rFonts w:ascii="Times New Roman" w:cs="Times New Roman" w:eastAsia="Times New Roman" w:hAnsi="Times New Roman"/>
            <w:color w:val="1155cc"/>
            <w:sz w:val="24"/>
            <w:szCs w:val="24"/>
            <w:u w:val="single"/>
            <w:rtl w:val="0"/>
          </w:rPr>
          <w:t xml:space="preserve">kslhoub@fit.edu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Client: </w:t>
      </w:r>
      <w:r w:rsidDel="00000000" w:rsidR="00000000" w:rsidRPr="00000000">
        <w:rPr>
          <w:rFonts w:ascii="Times New Roman" w:cs="Times New Roman" w:eastAsia="Times New Roman" w:hAnsi="Times New Roman"/>
          <w:sz w:val="24"/>
          <w:szCs w:val="24"/>
          <w:rtl w:val="0"/>
        </w:rPr>
        <w:t xml:space="preserve">Vincent Borrelli (</w:t>
      </w:r>
      <w:hyperlink r:id="rId12">
        <w:r w:rsidDel="00000000" w:rsidR="00000000" w:rsidRPr="00000000">
          <w:rPr>
            <w:rFonts w:ascii="Times New Roman" w:cs="Times New Roman" w:eastAsia="Times New Roman" w:hAnsi="Times New Roman"/>
            <w:color w:val="1155cc"/>
            <w:sz w:val="24"/>
            <w:szCs w:val="24"/>
            <w:u w:val="single"/>
            <w:rtl w:val="0"/>
          </w:rPr>
          <w:t xml:space="preserve">vborrelli2022@my.fit.edu</w:t>
        </w:r>
      </w:hyperlink>
      <w:r w:rsidDel="00000000" w:rsidR="00000000" w:rsidRPr="00000000">
        <w:rPr>
          <w:rFonts w:ascii="Times New Roman" w:cs="Times New Roman" w:eastAsia="Times New Roman" w:hAnsi="Times New Roman"/>
          <w:sz w:val="24"/>
          <w:szCs w:val="24"/>
          <w:rtl w:val="0"/>
        </w:rPr>
        <w:t xml:space="preserve">), Student Shuttle User</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Milestone #3 Progress:</w:t>
      </w:r>
    </w:p>
    <w:sdt>
      <w:sdtPr>
        <w:lock w:val="contentLocked"/>
        <w:id w:val="-1699724376"/>
        <w:tag w:val="goog_rdk_0"/>
      </w:sdtPr>
      <w:sdtContent>
        <w:tbl>
          <w:tblPr>
            <w:tblStyle w:val="Table1"/>
            <w:tblW w:w="10275.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1665"/>
            <w:gridCol w:w="945"/>
            <w:gridCol w:w="780"/>
            <w:gridCol w:w="735"/>
            <w:gridCol w:w="825"/>
            <w:gridCol w:w="2850"/>
            <w:tblGridChange w:id="0">
              <w:tblGrid>
                <w:gridCol w:w="2475"/>
                <w:gridCol w:w="1665"/>
                <w:gridCol w:w="945"/>
                <w:gridCol w:w="780"/>
                <w:gridCol w:w="735"/>
                <w:gridCol w:w="825"/>
                <w:gridCol w:w="28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a1b"/>
                    <w:sz w:val="24"/>
                    <w:szCs w:val="24"/>
                    <w:rtl w:val="0"/>
                  </w:rPr>
                  <w:t xml:space="preserve">Improve GUI to look better.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“Perfect” version of the GUI still needs work/Still a lot of placeholder stuff.</w:t>
                </w:r>
              </w:p>
            </w:tc>
          </w:tr>
          <w:tr>
            <w:trPr>
              <w:cantSplit w:val="0"/>
              <w:trHeight w:val="129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a1b"/>
                    <w:sz w:val="24"/>
                    <w:szCs w:val="24"/>
                    <w:rtl w:val="0"/>
                  </w:rPr>
                  <w:t xml:space="preserve">Implement a working schedule.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schedule tab itself is done, however needs some work to be 100% complete/correct data.</w:t>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a1b"/>
                    <w:sz w:val="24"/>
                    <w:szCs w:val="24"/>
                    <w:rtl w:val="0"/>
                  </w:rPr>
                  <w:t xml:space="preserve">Implement the beginnings of the mapping system.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Implemented the Google Maps API but still needs a decent amount of work to be fully implemented.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a1b"/>
                    <w:sz w:val="24"/>
                    <w:szCs w:val="24"/>
                    <w:rtl w:val="0"/>
                  </w:rPr>
                  <w:t xml:space="preserve">Implement beginnings of the notification system.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but cant really fully finish without the Drivers Side + a few bugs persist.</w:t>
                </w:r>
              </w:p>
            </w:tc>
          </w:tr>
        </w:tbl>
      </w:sdtContent>
    </w:sdt>
    <w:p w:rsidR="00000000" w:rsidDel="00000000" w:rsidP="00000000" w:rsidRDefault="00000000" w:rsidRPr="00000000" w14:paraId="0000002E">
      <w:pPr>
        <w:widowControl w:val="0"/>
        <w:spacing w:after="0"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after="0"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after="0"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after="0"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spacing w:after="0"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spacing w:after="0" w:line="240" w:lineRule="auto"/>
        <w:ind w:left="0" w:firstLine="0"/>
        <w:jc w:val="left"/>
        <w:rPr>
          <w:rFonts w:ascii="Times New Roman" w:cs="Times New Roman" w:eastAsia="Times New Roman" w:hAnsi="Times New Roman"/>
          <w:b w:val="1"/>
          <w:bCs w:val="1"/>
          <w:color w:val="1d1a1b"/>
          <w:sz w:val="24"/>
          <w:szCs w:val="24"/>
        </w:rPr>
      </w:pPr>
      <w:r w:rsidDel="00000000" w:rsidR="00000000" w:rsidRPr="00000000">
        <w:rPr>
          <w:rtl w:val="0"/>
        </w:rPr>
      </w:r>
    </w:p>
    <w:p w:rsidR="00000000" w:rsidDel="00000000" w:rsidP="00000000" w:rsidRDefault="00000000" w:rsidRPr="00000000" w14:paraId="00000034">
      <w:pPr>
        <w:widowControl w:val="0"/>
        <w:spacing w:after="0" w:line="240" w:lineRule="auto"/>
        <w:ind w:left="0" w:firstLine="0"/>
        <w:jc w:val="left"/>
        <w:rPr>
          <w:rFonts w:ascii="Times New Roman" w:cs="Times New Roman" w:eastAsia="Times New Roman" w:hAnsi="Times New Roman"/>
          <w:b w:val="1"/>
          <w:bCs w:val="1"/>
          <w:color w:val="1d1a1b"/>
          <w:sz w:val="24"/>
          <w:szCs w:val="24"/>
        </w:rPr>
      </w:pPr>
      <w:r w:rsidDel="00000000" w:rsidR="00000000" w:rsidRPr="00000000">
        <w:rPr>
          <w:rtl w:val="0"/>
        </w:rPr>
      </w:r>
    </w:p>
    <w:p w:rsidR="00000000" w:rsidDel="00000000" w:rsidP="00000000" w:rsidRDefault="00000000" w:rsidRPr="00000000" w14:paraId="00000035">
      <w:pPr>
        <w:widowControl w:val="0"/>
        <w:spacing w:after="0" w:line="240" w:lineRule="auto"/>
        <w:ind w:left="0" w:firstLine="0"/>
        <w:jc w:val="left"/>
        <w:rPr>
          <w:rFonts w:ascii="Times New Roman" w:cs="Times New Roman" w:eastAsia="Times New Roman" w:hAnsi="Times New Roman"/>
          <w:b w:val="1"/>
          <w:bCs w:val="1"/>
          <w:color w:val="1d1a1b"/>
          <w:sz w:val="24"/>
          <w:szCs w:val="24"/>
        </w:rPr>
      </w:pPr>
      <w:r w:rsidDel="00000000" w:rsidR="00000000" w:rsidRPr="00000000">
        <w:rPr>
          <w:rtl w:val="0"/>
        </w:rPr>
      </w:r>
    </w:p>
    <w:p w:rsidR="00000000" w:rsidDel="00000000" w:rsidP="00000000" w:rsidRDefault="00000000" w:rsidRPr="00000000" w14:paraId="00000036">
      <w:pPr>
        <w:widowControl w:val="0"/>
        <w:spacing w:after="0" w:line="240" w:lineRule="auto"/>
        <w:ind w:left="0" w:firstLine="0"/>
        <w:jc w:val="left"/>
        <w:rPr>
          <w:rFonts w:ascii="Times New Roman" w:cs="Times New Roman" w:eastAsia="Times New Roman" w:hAnsi="Times New Roman"/>
          <w:b w:val="1"/>
          <w:bCs w:val="1"/>
          <w:color w:val="1d1a1b"/>
          <w:sz w:val="24"/>
          <w:szCs w:val="24"/>
        </w:rPr>
      </w:pPr>
      <w:r w:rsidDel="00000000" w:rsidR="00000000" w:rsidRPr="00000000">
        <w:rPr>
          <w:rtl w:val="0"/>
        </w:rPr>
      </w:r>
    </w:p>
    <w:p w:rsidR="00000000" w:rsidDel="00000000" w:rsidP="00000000" w:rsidRDefault="00000000" w:rsidRPr="00000000" w14:paraId="00000037">
      <w:pPr>
        <w:widowControl w:val="0"/>
        <w:spacing w:after="0" w:line="240" w:lineRule="auto"/>
        <w:ind w:left="0" w:firstLine="0"/>
        <w:jc w:val="left"/>
        <w:rPr>
          <w:rFonts w:ascii="Times New Roman" w:cs="Times New Roman" w:eastAsia="Times New Roman" w:hAnsi="Times New Roman"/>
          <w:b w:val="1"/>
          <w:bCs w:val="1"/>
          <w:color w:val="1d1a1b"/>
          <w:sz w:val="24"/>
          <w:szCs w:val="24"/>
        </w:rPr>
      </w:pPr>
      <w:r w:rsidDel="00000000" w:rsidR="00000000" w:rsidRPr="00000000">
        <w:rPr>
          <w:rtl w:val="0"/>
        </w:rPr>
      </w:r>
    </w:p>
    <w:p w:rsidR="00000000" w:rsidDel="00000000" w:rsidP="00000000" w:rsidRDefault="00000000" w:rsidRPr="00000000" w14:paraId="00000038">
      <w:pPr>
        <w:widowControl w:val="0"/>
        <w:spacing w:after="0" w:line="240" w:lineRule="auto"/>
        <w:ind w:left="0" w:firstLine="0"/>
        <w:jc w:val="left"/>
        <w:rPr>
          <w:rFonts w:ascii="Times New Roman" w:cs="Times New Roman" w:eastAsia="Times New Roman" w:hAnsi="Times New Roman"/>
          <w:b w:val="1"/>
          <w:bCs w:val="1"/>
          <w:color w:val="1d1a1b"/>
          <w:sz w:val="24"/>
          <w:szCs w:val="24"/>
        </w:rPr>
      </w:pPr>
      <w:r w:rsidDel="00000000" w:rsidR="00000000" w:rsidRPr="00000000">
        <w:rPr>
          <w:rtl w:val="0"/>
        </w:rPr>
      </w:r>
    </w:p>
    <w:p w:rsidR="00000000" w:rsidDel="00000000" w:rsidP="00000000" w:rsidRDefault="00000000" w:rsidRPr="00000000" w14:paraId="00000039">
      <w:pPr>
        <w:widowControl w:val="0"/>
        <w:spacing w:after="0" w:line="240" w:lineRule="auto"/>
        <w:ind w:left="0" w:firstLine="0"/>
        <w:jc w:val="left"/>
        <w:rPr>
          <w:rFonts w:ascii="Times New Roman" w:cs="Times New Roman" w:eastAsia="Times New Roman" w:hAnsi="Times New Roman"/>
          <w:b w:val="1"/>
          <w:bCs w:val="1"/>
          <w:color w:val="1d1a1b"/>
          <w:sz w:val="24"/>
          <w:szCs w:val="24"/>
        </w:rPr>
      </w:pPr>
      <w:r w:rsidDel="00000000" w:rsidR="00000000" w:rsidRPr="00000000">
        <w:rPr>
          <w:rtl w:val="0"/>
        </w:rPr>
      </w:r>
    </w:p>
    <w:p w:rsidR="00000000" w:rsidDel="00000000" w:rsidP="00000000" w:rsidRDefault="00000000" w:rsidRPr="00000000" w14:paraId="0000003A">
      <w:pPr>
        <w:widowControl w:val="0"/>
        <w:spacing w:after="0" w:line="240" w:lineRule="auto"/>
        <w:ind w:left="0" w:firstLine="0"/>
        <w:jc w:val="left"/>
        <w:rPr>
          <w:rFonts w:ascii="Times New Roman" w:cs="Times New Roman" w:eastAsia="Times New Roman" w:hAnsi="Times New Roman"/>
          <w:b w:val="1"/>
          <w:bCs w:val="1"/>
          <w:color w:val="1d1a1b"/>
          <w:sz w:val="24"/>
          <w:szCs w:val="24"/>
        </w:rPr>
      </w:pPr>
      <w:r w:rsidDel="00000000" w:rsidR="00000000" w:rsidRPr="00000000">
        <w:rPr>
          <w:rtl w:val="0"/>
        </w:rPr>
      </w:r>
    </w:p>
    <w:p w:rsidR="00000000" w:rsidDel="00000000" w:rsidP="00000000" w:rsidRDefault="00000000" w:rsidRPr="00000000" w14:paraId="0000003B">
      <w:pPr>
        <w:widowControl w:val="0"/>
        <w:spacing w:after="0" w:line="240" w:lineRule="auto"/>
        <w:ind w:left="0" w:firstLine="0"/>
        <w:jc w:val="left"/>
        <w:rPr>
          <w:rFonts w:ascii="Times New Roman" w:cs="Times New Roman" w:eastAsia="Times New Roman" w:hAnsi="Times New Roman"/>
          <w:b w:val="1"/>
          <w:bCs w:val="1"/>
          <w:color w:val="1d1a1b"/>
          <w:sz w:val="24"/>
          <w:szCs w:val="24"/>
        </w:rPr>
      </w:pPr>
      <w:r w:rsidDel="00000000" w:rsidR="00000000" w:rsidRPr="00000000">
        <w:rPr>
          <w:rtl w:val="0"/>
        </w:rPr>
      </w:r>
    </w:p>
    <w:p w:rsidR="00000000" w:rsidDel="00000000" w:rsidP="00000000" w:rsidRDefault="00000000" w:rsidRPr="00000000" w14:paraId="0000003C">
      <w:pPr>
        <w:widowControl w:val="0"/>
        <w:spacing w:after="0" w:line="240" w:lineRule="auto"/>
        <w:ind w:left="0" w:firstLine="0"/>
        <w:jc w:val="left"/>
        <w:rPr>
          <w:rFonts w:ascii="Times New Roman" w:cs="Times New Roman" w:eastAsia="Times New Roman" w:hAnsi="Times New Roman"/>
          <w:b w:val="1"/>
          <w:bCs w:val="1"/>
          <w:color w:val="1d1a1b"/>
          <w:sz w:val="24"/>
          <w:szCs w:val="24"/>
        </w:rPr>
      </w:pPr>
      <w:r w:rsidDel="00000000" w:rsidR="00000000" w:rsidRPr="00000000">
        <w:rPr>
          <w:rFonts w:ascii="Times New Roman" w:cs="Times New Roman" w:eastAsia="Times New Roman" w:hAnsi="Times New Roman"/>
          <w:b w:val="1"/>
          <w:bCs w:val="1"/>
          <w:color w:val="1d1a1b"/>
          <w:sz w:val="24"/>
          <w:szCs w:val="24"/>
          <w:rtl w:val="0"/>
        </w:rPr>
        <w:t xml:space="preserve">Milestone #3 Discussion (Task Details): </w:t>
      </w:r>
    </w:p>
    <w:p w:rsidR="00000000" w:rsidDel="00000000" w:rsidP="00000000" w:rsidRDefault="00000000" w:rsidRPr="00000000" w14:paraId="0000003D">
      <w:pPr>
        <w:widowControl w:val="0"/>
        <w:numPr>
          <w:ilvl w:val="0"/>
          <w:numId w:val="4"/>
        </w:numPr>
        <w:spacing w:after="0" w:line="240" w:lineRule="auto"/>
        <w:ind w:left="36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Improve GUI to look better.</w:t>
      </w:r>
    </w:p>
    <w:p w:rsidR="00000000" w:rsidDel="00000000" w:rsidP="00000000" w:rsidRDefault="00000000" w:rsidRPr="00000000" w14:paraId="0000003E">
      <w:pPr>
        <w:widowControl w:val="0"/>
        <w:numPr>
          <w:ilvl w:val="0"/>
          <w:numId w:val="7"/>
        </w:numPr>
        <w:spacing w:after="0" w:line="240" w:lineRule="auto"/>
        <w:ind w:left="72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The GUI on our last showcase was a bit lackluster, as it was just the bare minimum. So Joey took the liberty, with the help of Johnny's original implementations, to format the GUI to look better. This included changing the colors to be more eye appealing and making each tab have a symbol so that you can click between the tabs with ease. This improved the user experience 10-fold. Even with this some of the changes have temporary placeholders and are not finalized, so still some work to do to gain a final product.</w:t>
      </w:r>
    </w:p>
    <w:p w:rsidR="00000000" w:rsidDel="00000000" w:rsidP="00000000" w:rsidRDefault="00000000" w:rsidRPr="00000000" w14:paraId="0000003F">
      <w:pPr>
        <w:widowControl w:val="0"/>
        <w:spacing w:after="0" w:line="240" w:lineRule="auto"/>
        <w:ind w:left="720" w:firstLine="0"/>
        <w:jc w:val="left"/>
        <w:rPr>
          <w:rFonts w:ascii="Times New Roman" w:cs="Times New Roman" w:eastAsia="Times New Roman" w:hAnsi="Times New Roman"/>
          <w:color w:val="1d1a1b"/>
          <w:sz w:val="24"/>
          <w:szCs w:val="24"/>
        </w:rPr>
      </w:pPr>
      <w:r w:rsidDel="00000000" w:rsidR="00000000" w:rsidRPr="00000000">
        <w:rPr>
          <w:rtl w:val="0"/>
        </w:rPr>
      </w:r>
    </w:p>
    <w:p w:rsidR="00000000" w:rsidDel="00000000" w:rsidP="00000000" w:rsidRDefault="00000000" w:rsidRPr="00000000" w14:paraId="00000040">
      <w:pPr>
        <w:widowControl w:val="0"/>
        <w:spacing w:after="0" w:line="240" w:lineRule="auto"/>
        <w:ind w:left="360" w:firstLine="0"/>
        <w:jc w:val="left"/>
        <w:rPr>
          <w:rFonts w:ascii="Times New Roman" w:cs="Times New Roman" w:eastAsia="Times New Roman" w:hAnsi="Times New Roman"/>
          <w:color w:val="1d1a1b"/>
          <w:sz w:val="24"/>
          <w:szCs w:val="24"/>
        </w:rPr>
      </w:pPr>
      <w:r w:rsidDel="00000000" w:rsidR="00000000" w:rsidRPr="00000000">
        <w:rPr>
          <w:rtl w:val="0"/>
        </w:rPr>
      </w:r>
    </w:p>
    <w:p w:rsidR="00000000" w:rsidDel="00000000" w:rsidP="00000000" w:rsidRDefault="00000000" w:rsidRPr="00000000" w14:paraId="00000041">
      <w:pPr>
        <w:widowControl w:val="0"/>
        <w:numPr>
          <w:ilvl w:val="0"/>
          <w:numId w:val="4"/>
        </w:numPr>
        <w:spacing w:after="0" w:line="240" w:lineRule="auto"/>
        <w:ind w:left="36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Implement a working schedule.</w:t>
      </w:r>
    </w:p>
    <w:p w:rsidR="00000000" w:rsidDel="00000000" w:rsidP="00000000" w:rsidRDefault="00000000" w:rsidRPr="00000000" w14:paraId="00000042">
      <w:pPr>
        <w:widowControl w:val="0"/>
        <w:numPr>
          <w:ilvl w:val="0"/>
          <w:numId w:val="5"/>
        </w:numPr>
        <w:spacing w:after="0" w:line="240" w:lineRule="auto"/>
        <w:ind w:left="72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After Dr Chan’s recommendation of the schedule being implemented into the app rather than adding the PDF file of the information, Chase spearheaded the operation to implement the schedule. Joey, Tony, and Johnny gave feedback and recommendations where it was applicable and helped with bug fixing. We reached a point in which the schedule tab has a neatly formatted schedule, including days or the week and the ability to scroll through it. However the information needs to be updated to the current schedule’s specifics, and changes need to be made such as specific days being unavailable for events like holidays or breaks.</w:t>
      </w:r>
    </w:p>
    <w:p w:rsidR="00000000" w:rsidDel="00000000" w:rsidP="00000000" w:rsidRDefault="00000000" w:rsidRPr="00000000" w14:paraId="00000043">
      <w:pPr>
        <w:widowControl w:val="0"/>
        <w:spacing w:after="0" w:line="240" w:lineRule="auto"/>
        <w:jc w:val="left"/>
        <w:rPr>
          <w:rFonts w:ascii="Times New Roman" w:cs="Times New Roman" w:eastAsia="Times New Roman" w:hAnsi="Times New Roman"/>
          <w:color w:val="1d1a1b"/>
          <w:sz w:val="24"/>
          <w:szCs w:val="24"/>
        </w:rPr>
      </w:pPr>
      <w:r w:rsidDel="00000000" w:rsidR="00000000" w:rsidRPr="00000000">
        <w:rPr>
          <w:rtl w:val="0"/>
        </w:rPr>
      </w:r>
    </w:p>
    <w:p w:rsidR="00000000" w:rsidDel="00000000" w:rsidP="00000000" w:rsidRDefault="00000000" w:rsidRPr="00000000" w14:paraId="00000044">
      <w:pPr>
        <w:widowControl w:val="0"/>
        <w:numPr>
          <w:ilvl w:val="0"/>
          <w:numId w:val="4"/>
        </w:numPr>
        <w:spacing w:after="0" w:line="240" w:lineRule="auto"/>
        <w:ind w:left="36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Implement the beginnings of the mapping system.</w:t>
      </w:r>
    </w:p>
    <w:p w:rsidR="00000000" w:rsidDel="00000000" w:rsidP="00000000" w:rsidRDefault="00000000" w:rsidRPr="00000000" w14:paraId="00000045">
      <w:pPr>
        <w:widowControl w:val="0"/>
        <w:numPr>
          <w:ilvl w:val="0"/>
          <w:numId w:val="1"/>
        </w:numPr>
        <w:spacing w:after="0" w:line="240" w:lineRule="auto"/>
        <w:ind w:left="72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We wanted to start the beginnings of the Mapping system so Johnny and Chase did research into the Google Maps API and were able to implement it into our app. Tony and Joey helped test, but we were only able to get the Google Maps API to work on our end, still needing to add some features to finalize this section.</w:t>
      </w:r>
    </w:p>
    <w:p w:rsidR="00000000" w:rsidDel="00000000" w:rsidP="00000000" w:rsidRDefault="00000000" w:rsidRPr="00000000" w14:paraId="00000046">
      <w:pPr>
        <w:widowControl w:val="0"/>
        <w:spacing w:after="0" w:line="240" w:lineRule="auto"/>
        <w:jc w:val="left"/>
        <w:rPr>
          <w:rFonts w:ascii="Times New Roman" w:cs="Times New Roman" w:eastAsia="Times New Roman" w:hAnsi="Times New Roman"/>
          <w:color w:val="1d1a1b"/>
          <w:sz w:val="24"/>
          <w:szCs w:val="24"/>
        </w:rPr>
      </w:pPr>
      <w:r w:rsidDel="00000000" w:rsidR="00000000" w:rsidRPr="00000000">
        <w:rPr>
          <w:rtl w:val="0"/>
        </w:rPr>
      </w:r>
    </w:p>
    <w:p w:rsidR="00000000" w:rsidDel="00000000" w:rsidP="00000000" w:rsidRDefault="00000000" w:rsidRPr="00000000" w14:paraId="00000047">
      <w:pPr>
        <w:widowControl w:val="0"/>
        <w:numPr>
          <w:ilvl w:val="0"/>
          <w:numId w:val="4"/>
        </w:numPr>
        <w:spacing w:after="0" w:line="240" w:lineRule="auto"/>
        <w:ind w:left="36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Implement beginnings of the notification system.</w:t>
      </w:r>
    </w:p>
    <w:p w:rsidR="00000000" w:rsidDel="00000000" w:rsidP="00000000" w:rsidRDefault="00000000" w:rsidRPr="00000000" w14:paraId="00000048">
      <w:pPr>
        <w:widowControl w:val="0"/>
        <w:numPr>
          <w:ilvl w:val="0"/>
          <w:numId w:val="2"/>
        </w:numPr>
        <w:spacing w:after="0" w:line="240" w:lineRule="auto"/>
        <w:ind w:left="72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Once again, we replaced one of the placeholder tabs and changed the notification screen to be ready for its implementation. Johnny spearheaded the implementation alongside Tony and added a few test notifications alongside. Joey and Chase pointed out bugs and recommendations where applicable. Despite this, the “beginnings” of the notifications are done, in the sense of us being able to see them, get rid of them, have indications of their existence but some bugs still persist and without the Driver side of the app we can’t fully test this feature.</w:t>
      </w:r>
    </w:p>
    <w:p w:rsidR="00000000" w:rsidDel="00000000" w:rsidP="00000000" w:rsidRDefault="00000000" w:rsidRPr="00000000" w14:paraId="00000049">
      <w:pPr>
        <w:spacing w:after="240" w:before="24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A">
      <w:pPr>
        <w:spacing w:after="240" w:before="240"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B">
      <w:pPr>
        <w:spacing w:after="240" w:before="240"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spacing w:after="240" w:before="240"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D">
      <w:pPr>
        <w:spacing w:after="240" w:before="240"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E">
      <w:pPr>
        <w:spacing w:after="240" w:before="240" w:line="24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F">
      <w:pPr>
        <w:spacing w:after="240" w:before="24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Milestone #3 Discussion (Team Contribution)</w:t>
      </w:r>
    </w:p>
    <w:p w:rsidR="00000000" w:rsidDel="00000000" w:rsidP="00000000" w:rsidRDefault="00000000" w:rsidRPr="00000000" w14:paraId="00000050">
      <w:pPr>
        <w:numPr>
          <w:ilvl w:val="0"/>
          <w:numId w:val="6"/>
        </w:numPr>
        <w:spacing w:after="240" w:before="240"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Tony:</w:t>
      </w:r>
      <w:r w:rsidDel="00000000" w:rsidR="00000000" w:rsidRPr="00000000">
        <w:rPr>
          <w:rFonts w:ascii="Times New Roman" w:cs="Times New Roman" w:eastAsia="Times New Roman" w:hAnsi="Times New Roman"/>
          <w:sz w:val="24"/>
          <w:szCs w:val="24"/>
          <w:rtl w:val="0"/>
        </w:rPr>
        <w:t xml:space="preserve"> Tony contributed across multiple features to this milestone. He helped with implementing the schedule tab by giving feedback and assisting with bug fixing. He also helped test the Google Maps integration for the mapping system and worked closely with Johnny on the notification system implementation, adding test notifications and helping move that feature toward completion.</w:t>
      </w:r>
      <w:r w:rsidDel="00000000" w:rsidR="00000000" w:rsidRPr="00000000">
        <w:rPr>
          <w:rtl w:val="0"/>
        </w:rPr>
      </w:r>
    </w:p>
    <w:p w:rsidR="00000000" w:rsidDel="00000000" w:rsidP="00000000" w:rsidRDefault="00000000" w:rsidRPr="00000000" w14:paraId="00000051">
      <w:pPr>
        <w:numPr>
          <w:ilvl w:val="0"/>
          <w:numId w:val="6"/>
        </w:numPr>
        <w:spacing w:after="240" w:before="240"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Chase: </w:t>
      </w:r>
      <w:r w:rsidDel="00000000" w:rsidR="00000000" w:rsidRPr="00000000">
        <w:rPr>
          <w:rFonts w:ascii="Times New Roman" w:cs="Times New Roman" w:eastAsia="Times New Roman" w:hAnsi="Times New Roman"/>
          <w:sz w:val="24"/>
          <w:szCs w:val="24"/>
          <w:rtl w:val="0"/>
        </w:rPr>
        <w:t xml:space="preserve">Chase primarily spearheaded the implementation of the working schedule after Dr. Chan’s recommendation, wiring it into the app and iterating based on team feedback. He also worked with Johnny on researching and integrating the Google Maps API for the mapping system. In addition, he helped test the notification system and identified bugs and improvements where applicable.</w:t>
      </w:r>
      <w:r w:rsidDel="00000000" w:rsidR="00000000" w:rsidRPr="00000000">
        <w:rPr>
          <w:rtl w:val="0"/>
        </w:rPr>
      </w:r>
    </w:p>
    <w:p w:rsidR="00000000" w:rsidDel="00000000" w:rsidP="00000000" w:rsidRDefault="00000000" w:rsidRPr="00000000" w14:paraId="00000052">
      <w:pPr>
        <w:numPr>
          <w:ilvl w:val="0"/>
          <w:numId w:val="6"/>
        </w:numPr>
        <w:spacing w:after="240" w:before="240"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Johnny:</w:t>
      </w:r>
      <w:r w:rsidDel="00000000" w:rsidR="00000000" w:rsidRPr="00000000">
        <w:rPr>
          <w:rFonts w:ascii="Times New Roman" w:cs="Times New Roman" w:eastAsia="Times New Roman" w:hAnsi="Times New Roman"/>
          <w:sz w:val="24"/>
          <w:szCs w:val="24"/>
          <w:rtl w:val="0"/>
        </w:rPr>
        <w:t xml:space="preserve"> Johnny’s original GUI implementations served as the base that Joey expanded on for the updated interface, and he assisted Joey in refining the look and feel of the GUI. He co-led the research and integration of the Google Maps API with Chase to start the mapping system. Johnny also spearheaded the implementation of the notification system, working alongside Tony to add test notifications and structure the new notification screen.</w:t>
      </w:r>
      <w:r w:rsidDel="00000000" w:rsidR="00000000" w:rsidRPr="00000000">
        <w:rPr>
          <w:rtl w:val="0"/>
        </w:rPr>
      </w:r>
    </w:p>
    <w:p w:rsidR="00000000" w:rsidDel="00000000" w:rsidP="00000000" w:rsidRDefault="00000000" w:rsidRPr="00000000" w14:paraId="00000053">
      <w:pPr>
        <w:numPr>
          <w:ilvl w:val="0"/>
          <w:numId w:val="6"/>
        </w:numPr>
        <w:spacing w:after="240" w:before="240" w:lin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Joey: </w:t>
      </w:r>
      <w:r w:rsidDel="00000000" w:rsidR="00000000" w:rsidRPr="00000000">
        <w:rPr>
          <w:rFonts w:ascii="Times New Roman" w:cs="Times New Roman" w:eastAsia="Times New Roman" w:hAnsi="Times New Roman"/>
          <w:sz w:val="24"/>
          <w:szCs w:val="24"/>
          <w:rtl w:val="0"/>
        </w:rPr>
        <w:t xml:space="preserve">Joey took the lead on improving the GUI, reformatting it to be more visually appealing by updating colors and adding symbols for each tab, significantly improving user experience. He also provided feedback and bug fixing support on the schedule implementation and helped test the mapping system once the Google Maps API was integrated. For the notification system, Joey helped by testing, pointing out bugs, and suggesting refinements to improve usability.</w:t>
      </w:r>
    </w:p>
    <w:p w:rsidR="00000000" w:rsidDel="00000000" w:rsidP="00000000" w:rsidRDefault="00000000" w:rsidRPr="00000000" w14:paraId="00000054">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Plan for Milestone #4:</w:t>
      </w:r>
    </w:p>
    <w:sdt>
      <w:sdtPr>
        <w:lock w:val="contentLocked"/>
        <w:id w:val="111089639"/>
        <w:tag w:val="goog_rdk_1"/>
      </w:sdtPr>
      <w:sdtContent>
        <w:tbl>
          <w:tblPr>
            <w:tblStyle w:val="Table2"/>
            <w:tblW w:w="10455.0" w:type="dxa"/>
            <w:jc w:val="left"/>
            <w:tblInd w:w="-4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2145"/>
            <w:gridCol w:w="1890"/>
            <w:gridCol w:w="1800"/>
            <w:gridCol w:w="1695"/>
            <w:tblGridChange w:id="0">
              <w:tblGrid>
                <w:gridCol w:w="2925"/>
                <w:gridCol w:w="2145"/>
                <w:gridCol w:w="1890"/>
                <w:gridCol w:w="1800"/>
                <w:gridCol w:w="16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a1b"/>
                    <w:sz w:val="24"/>
                    <w:szCs w:val="24"/>
                    <w:rtl w:val="0"/>
                  </w:rPr>
                  <w:t xml:space="preserve">Work on Home Tab.</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Coder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Co-Coder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Feedback/Bug Fixing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Feedback/Bug Fixing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a1b"/>
                    <w:sz w:val="24"/>
                    <w:szCs w:val="24"/>
                    <w:rtl w:val="0"/>
                  </w:rPr>
                  <w:t xml:space="preserve">Work on Settings Tab.</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Feedback/Bug Fixing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Feedback/Bug Fixing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Coder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Co-Coder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a1b"/>
                    <w:sz w:val="24"/>
                    <w:szCs w:val="24"/>
                    <w:rtl w:val="0"/>
                  </w:rPr>
                  <w:t xml:space="preserve">Begin Driver Side of the App.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Co-Coder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Coder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Feedback/Bug Fixing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Feedback/Bug Fixing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a1b"/>
                    <w:sz w:val="24"/>
                    <w:szCs w:val="24"/>
                    <w:rtl w:val="0"/>
                  </w:rPr>
                  <w:t xml:space="preserve">Improve Mapping System.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Feedback/Bug Fixing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Feedback/Bug Fixing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Co-Coder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Coder</w:t>
                </w:r>
              </w:p>
            </w:tc>
          </w:tr>
        </w:tbl>
      </w:sdtContent>
    </w:sdt>
    <w:p w:rsidR="00000000" w:rsidDel="00000000" w:rsidP="00000000" w:rsidRDefault="00000000" w:rsidRPr="00000000" w14:paraId="00000079">
      <w:pPr>
        <w:widowControl w:val="0"/>
        <w:spacing w:after="0" w:line="240" w:lineRule="auto"/>
        <w:ind w:left="0" w:firstLine="0"/>
        <w:rPr>
          <w:rFonts w:ascii="Times New Roman" w:cs="Times New Roman" w:eastAsia="Times New Roman" w:hAnsi="Times New Roman"/>
          <w:color w:val="1d1a1b"/>
          <w:sz w:val="24"/>
          <w:szCs w:val="24"/>
        </w:rPr>
      </w:pPr>
      <w:r w:rsidDel="00000000" w:rsidR="00000000" w:rsidRPr="00000000">
        <w:rPr>
          <w:rtl w:val="0"/>
        </w:rPr>
      </w:r>
    </w:p>
    <w:p w:rsidR="00000000" w:rsidDel="00000000" w:rsidP="00000000" w:rsidRDefault="00000000" w:rsidRPr="00000000" w14:paraId="0000007A">
      <w:pPr>
        <w:widowControl w:val="0"/>
        <w:spacing w:after="0" w:line="240" w:lineRule="auto"/>
        <w:ind w:left="0" w:firstLine="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b w:val="1"/>
          <w:bCs w:val="1"/>
          <w:color w:val="1d1a1b"/>
          <w:sz w:val="24"/>
          <w:szCs w:val="24"/>
          <w:rtl w:val="0"/>
        </w:rPr>
        <w:t xml:space="preserve">Milestone #4 Plan Discussion (Task Details): </w:t>
      </w:r>
      <w:r w:rsidDel="00000000" w:rsidR="00000000" w:rsidRPr="00000000">
        <w:rPr>
          <w:rtl w:val="0"/>
        </w:rPr>
      </w:r>
    </w:p>
    <w:p w:rsidR="00000000" w:rsidDel="00000000" w:rsidP="00000000" w:rsidRDefault="00000000" w:rsidRPr="00000000" w14:paraId="0000007B">
      <w:pPr>
        <w:widowControl w:val="0"/>
        <w:numPr>
          <w:ilvl w:val="0"/>
          <w:numId w:val="11"/>
        </w:numPr>
        <w:spacing w:after="0" w:line="240" w:lineRule="auto"/>
        <w:ind w:left="72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Work on Home Tab.</w:t>
      </w:r>
    </w:p>
    <w:p w:rsidR="00000000" w:rsidDel="00000000" w:rsidP="00000000" w:rsidRDefault="00000000" w:rsidRPr="00000000" w14:paraId="0000007C">
      <w:pPr>
        <w:widowControl w:val="0"/>
        <w:numPr>
          <w:ilvl w:val="0"/>
          <w:numId w:val="12"/>
        </w:numPr>
        <w:spacing w:after="0" w:line="240" w:lineRule="auto"/>
        <w:ind w:left="1440" w:hanging="36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Joey and Tony will work hand in hand to make sure the home tab is improved. Currently, it just has a placeholder; however, they want to make it just as updated as the other parts of the app worked on during this last milestone. This will hopefully get it as close as possible to a finalized version while also following the Design Document. Johnny and Chase will help with feedback to make sure that the home screen is just as user-friendly as the rest.</w:t>
      </w:r>
    </w:p>
    <w:p w:rsidR="00000000" w:rsidDel="00000000" w:rsidP="00000000" w:rsidRDefault="00000000" w:rsidRPr="00000000" w14:paraId="0000007D">
      <w:pPr>
        <w:widowControl w:val="0"/>
        <w:numPr>
          <w:ilvl w:val="0"/>
          <w:numId w:val="11"/>
        </w:numPr>
        <w:spacing w:after="0" w:line="240" w:lineRule="auto"/>
        <w:ind w:left="72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Work on Settings Tab.</w:t>
      </w:r>
    </w:p>
    <w:p w:rsidR="00000000" w:rsidDel="00000000" w:rsidP="00000000" w:rsidRDefault="00000000" w:rsidRPr="00000000" w14:paraId="0000007E">
      <w:pPr>
        <w:widowControl w:val="0"/>
        <w:numPr>
          <w:ilvl w:val="0"/>
          <w:numId w:val="8"/>
        </w:numPr>
        <w:spacing w:after="0" w:line="240" w:lineRule="auto"/>
        <w:ind w:left="1440" w:hanging="36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Chase and Johnny will work together to ensure our settings tab also gets updated, as it will be the last tab on the User’s side that will be out of the placeholder stage. They will ensure that it has some basic settings and follows the design document. We expect that more settings and such will be added there as the project progresses. Tony and Joey will provide feedback on what they feel is needed for a first integration.</w:t>
      </w:r>
    </w:p>
    <w:p w:rsidR="00000000" w:rsidDel="00000000" w:rsidP="00000000" w:rsidRDefault="00000000" w:rsidRPr="00000000" w14:paraId="0000007F">
      <w:pPr>
        <w:widowControl w:val="0"/>
        <w:numPr>
          <w:ilvl w:val="0"/>
          <w:numId w:val="11"/>
        </w:numPr>
        <w:spacing w:after="0" w:line="240" w:lineRule="auto"/>
        <w:ind w:left="72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Begin Driver Side of the App.</w:t>
      </w:r>
    </w:p>
    <w:p w:rsidR="00000000" w:rsidDel="00000000" w:rsidP="00000000" w:rsidRDefault="00000000" w:rsidRPr="00000000" w14:paraId="00000080">
      <w:pPr>
        <w:widowControl w:val="0"/>
        <w:numPr>
          <w:ilvl w:val="0"/>
          <w:numId w:val="10"/>
        </w:numPr>
        <w:spacing w:after="0" w:line="240" w:lineRule="auto"/>
        <w:ind w:left="1440" w:hanging="360"/>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Tony, alongside Joey, will get started on the Driver side of the app. This is crucial as some of the features on the User side can not be fully tested without this. With this, we will make sure that it can at least be used to some capacity, similar to our basic GUI with placeholders for the driver's side. If we get far enough, we can make good progress on other features. Johnny and Chase will be able to help test those and the base version of the driver's side to ensure we can continue improving it. </w:t>
      </w:r>
    </w:p>
    <w:p w:rsidR="00000000" w:rsidDel="00000000" w:rsidP="00000000" w:rsidRDefault="00000000" w:rsidRPr="00000000" w14:paraId="00000081">
      <w:pPr>
        <w:widowControl w:val="0"/>
        <w:numPr>
          <w:ilvl w:val="0"/>
          <w:numId w:val="11"/>
        </w:numPr>
        <w:spacing w:after="0" w:line="240" w:lineRule="auto"/>
        <w:ind w:left="72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Improve Mapping System.</w:t>
      </w:r>
    </w:p>
    <w:p w:rsidR="00000000" w:rsidDel="00000000" w:rsidP="00000000" w:rsidRDefault="00000000" w:rsidRPr="00000000" w14:paraId="00000082">
      <w:pPr>
        <w:widowControl w:val="0"/>
        <w:numPr>
          <w:ilvl w:val="0"/>
          <w:numId w:val="3"/>
        </w:numPr>
        <w:spacing w:after="0" w:line="240" w:lineRule="auto"/>
        <w:ind w:left="1440" w:hanging="360"/>
        <w:jc w:val="left"/>
        <w:rPr>
          <w:rFonts w:ascii="Times New Roman" w:cs="Times New Roman" w:eastAsia="Times New Roman" w:hAnsi="Times New Roman"/>
          <w:color w:val="1d1a1b"/>
          <w:sz w:val="24"/>
          <w:szCs w:val="24"/>
        </w:rPr>
      </w:pPr>
      <w:r w:rsidDel="00000000" w:rsidR="00000000" w:rsidRPr="00000000">
        <w:rPr>
          <w:rFonts w:ascii="Times New Roman" w:cs="Times New Roman" w:eastAsia="Times New Roman" w:hAnsi="Times New Roman"/>
          <w:color w:val="1d1a1b"/>
          <w:sz w:val="24"/>
          <w:szCs w:val="24"/>
          <w:rtl w:val="0"/>
        </w:rPr>
        <w:t xml:space="preserve">Plan to have Chase and Johnny work side by side to improve the mapping as the research done for the Google API will help them make the features and get closer to the finalized version of the Mapping System we intend for the app. Tony and Joey will be on standby to test the changes and see if they work as intended. Of course, they can only go so far, depending on how our driver-side of the app performs.</w:t>
      </w:r>
    </w:p>
    <w:p w:rsidR="00000000" w:rsidDel="00000000" w:rsidP="00000000" w:rsidRDefault="00000000" w:rsidRPr="00000000" w14:paraId="00000083">
      <w:pPr>
        <w:widowControl w:val="0"/>
        <w:spacing w:after="0" w:line="240" w:lineRule="auto"/>
        <w:ind w:left="0" w:firstLine="0"/>
        <w:jc w:val="left"/>
        <w:rPr>
          <w:rFonts w:ascii="Times New Roman" w:cs="Times New Roman" w:eastAsia="Times New Roman" w:hAnsi="Times New Roman"/>
          <w:color w:val="1d1a1b"/>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Date(s) of Meeting/Client Feedback: </w:t>
      </w:r>
    </w:p>
    <w:p w:rsidR="00000000" w:rsidDel="00000000" w:rsidP="00000000" w:rsidRDefault="00000000" w:rsidRPr="00000000" w14:paraId="0000008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29th, 2025, 5:30 pm at Panther Bay</w:t>
      </w:r>
    </w:p>
    <w:p w:rsidR="00000000" w:rsidDel="00000000" w:rsidP="00000000" w:rsidRDefault="00000000" w:rsidRPr="00000000" w14:paraId="0000008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Borrelli</w:t>
      </w:r>
    </w:p>
    <w:p w:rsidR="00000000" w:rsidDel="00000000" w:rsidP="00000000" w:rsidRDefault="00000000" w:rsidRPr="00000000" w14:paraId="00000088">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200" w:before="0" w:line="240" w:lineRule="auto"/>
        <w:ind w:left="21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the basic GUI changes and placeholders.</w:t>
      </w:r>
    </w:p>
    <w:p w:rsidR="00000000" w:rsidDel="00000000" w:rsidP="00000000" w:rsidRDefault="00000000" w:rsidRPr="00000000" w14:paraId="00000089">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200" w:before="0" w:line="240" w:lineRule="auto"/>
        <w:ind w:left="21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Commented that it was way more user friendly/visually appealing.</w:t>
      </w:r>
    </w:p>
    <w:p w:rsidR="00000000" w:rsidDel="00000000" w:rsidP="00000000" w:rsidRDefault="00000000" w:rsidRPr="00000000" w14:paraId="0000008A">
      <w:pPr>
        <w:numPr>
          <w:ilvl w:val="0"/>
          <w:numId w:val="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12th, 2025 5:30pm at Panther Bay</w:t>
      </w:r>
    </w:p>
    <w:p w:rsidR="00000000" w:rsidDel="00000000" w:rsidP="00000000" w:rsidRDefault="00000000" w:rsidRPr="00000000" w14:paraId="0000008B">
      <w:pPr>
        <w:numPr>
          <w:ilvl w:val="1"/>
          <w:numId w:val="9"/>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Vincent Borrelli</w:t>
      </w:r>
    </w:p>
    <w:p w:rsidR="00000000" w:rsidDel="00000000" w:rsidP="00000000" w:rsidRDefault="00000000" w:rsidRPr="00000000" w14:paraId="0000008C">
      <w:pPr>
        <w:numPr>
          <w:ilvl w:val="2"/>
          <w:numId w:val="9"/>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Schedule Section was great, way easier to understand rather than the PDF.</w:t>
      </w:r>
    </w:p>
    <w:p w:rsidR="00000000" w:rsidDel="00000000" w:rsidP="00000000" w:rsidRDefault="00000000" w:rsidRPr="00000000" w14:paraId="0000008D">
      <w:pPr>
        <w:numPr>
          <w:ilvl w:val="2"/>
          <w:numId w:val="9"/>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notifications section was neat, and wanted further work to be done before proper input.</w:t>
      </w:r>
    </w:p>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Date(s) of Meeting/Advisor Feedback: </w:t>
      </w:r>
    </w:p>
    <w:p w:rsidR="00000000" w:rsidDel="00000000" w:rsidP="00000000" w:rsidRDefault="00000000" w:rsidRPr="00000000" w14:paraId="00000090">
      <w:pPr>
        <w:numPr>
          <w:ilvl w:val="0"/>
          <w:numId w:val="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4th, 2025, 11:30 am at Olin Engineering Complex Room #345</w:t>
      </w:r>
    </w:p>
    <w:p w:rsidR="00000000" w:rsidDel="00000000" w:rsidP="00000000" w:rsidRDefault="00000000" w:rsidRPr="00000000" w14:paraId="00000091">
      <w:pPr>
        <w:numPr>
          <w:ilvl w:val="1"/>
          <w:numId w:val="9"/>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Shloub</w:t>
      </w:r>
    </w:p>
    <w:p w:rsidR="00000000" w:rsidDel="00000000" w:rsidP="00000000" w:rsidRDefault="00000000" w:rsidRPr="00000000" w14:paraId="00000092">
      <w:pPr>
        <w:numPr>
          <w:ilvl w:val="2"/>
          <w:numId w:val="9"/>
        </w:numP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Contact Panther Shuttle facilities, present project/get feedback.</w:t>
      </w:r>
    </w:p>
    <w:p w:rsidR="00000000" w:rsidDel="00000000" w:rsidP="00000000" w:rsidRDefault="00000000" w:rsidRPr="00000000" w14:paraId="00000093">
      <w:pPr>
        <w:numPr>
          <w:ilvl w:val="2"/>
          <w:numId w:val="9"/>
        </w:numP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Pleased about Jira.</w:t>
      </w:r>
    </w:p>
    <w:p w:rsidR="00000000" w:rsidDel="00000000" w:rsidP="00000000" w:rsidRDefault="00000000" w:rsidRPr="00000000" w14:paraId="00000094">
      <w:pPr>
        <w:numPr>
          <w:ilvl w:val="2"/>
          <w:numId w:val="9"/>
        </w:numP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Agreed with Dr Chan’s comments on the PDF.</w:t>
      </w:r>
    </w:p>
    <w:p w:rsidR="00000000" w:rsidDel="00000000" w:rsidP="00000000" w:rsidRDefault="00000000" w:rsidRPr="00000000" w14:paraId="00000095">
      <w:pPr>
        <w:numPr>
          <w:ilvl w:val="2"/>
          <w:numId w:val="9"/>
        </w:numPr>
        <w:spacing w:after="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 GUI to look better.</w:t>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numPr>
          <w:ilvl w:val="0"/>
          <w:numId w:val="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18th, 2025, 11:30 am at Olin Engineering Complex Room #345</w:t>
      </w:r>
    </w:p>
    <w:p w:rsidR="00000000" w:rsidDel="00000000" w:rsidP="00000000" w:rsidRDefault="00000000" w:rsidRPr="00000000" w14:paraId="00000098">
      <w:pPr>
        <w:numPr>
          <w:ilvl w:val="1"/>
          <w:numId w:val="9"/>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Shloub</w:t>
      </w:r>
    </w:p>
    <w:p w:rsidR="00000000" w:rsidDel="00000000" w:rsidP="00000000" w:rsidRDefault="00000000" w:rsidRPr="00000000" w14:paraId="00000099">
      <w:pPr>
        <w:numPr>
          <w:ilvl w:val="2"/>
          <w:numId w:val="9"/>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a1b"/>
          <w:sz w:val="24"/>
          <w:szCs w:val="24"/>
          <w:rtl w:val="0"/>
        </w:rPr>
        <w:t xml:space="preserve">Ask Dr Chan about a potential Review System within the app.</w:t>
      </w:r>
    </w:p>
    <w:p w:rsidR="00000000" w:rsidDel="00000000" w:rsidP="00000000" w:rsidRDefault="00000000" w:rsidRPr="00000000" w14:paraId="0000009A">
      <w:pPr>
        <w:numPr>
          <w:ilvl w:val="2"/>
          <w:numId w:val="9"/>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a1b"/>
          <w:sz w:val="24"/>
          <w:szCs w:val="24"/>
          <w:rtl w:val="0"/>
        </w:rPr>
        <w:t xml:space="preserve">Explained we emailed Shuttle Facilities, waiting on response</w:t>
      </w:r>
    </w:p>
    <w:p w:rsidR="00000000" w:rsidDel="00000000" w:rsidP="00000000" w:rsidRDefault="00000000" w:rsidRPr="00000000" w14:paraId="0000009B">
      <w:pPr>
        <w:numPr>
          <w:ilvl w:val="3"/>
          <w:numId w:val="9"/>
        </w:numPr>
        <w:spacing w:line="240" w:lineRule="auto"/>
        <w:ind w:left="2880" w:hanging="360"/>
        <w:rPr>
          <w:rFonts w:ascii="Times New Roman" w:cs="Times New Roman" w:eastAsia="Times New Roman" w:hAnsi="Times New Roman"/>
          <w:color w:val="1d1a1b"/>
          <w:sz w:val="24"/>
          <w:szCs w:val="24"/>
          <w:u w:val="none"/>
        </w:rPr>
      </w:pPr>
      <w:r w:rsidDel="00000000" w:rsidR="00000000" w:rsidRPr="00000000">
        <w:rPr>
          <w:rFonts w:ascii="Times New Roman" w:cs="Times New Roman" w:eastAsia="Times New Roman" w:hAnsi="Times New Roman"/>
          <w:color w:val="1d1a1b"/>
          <w:sz w:val="24"/>
          <w:szCs w:val="24"/>
          <w:rtl w:val="0"/>
        </w:rPr>
        <w:t xml:space="preserve">Wants us to have a relationship built by Winter Break.</w:t>
      </w:r>
    </w:p>
    <w:p w:rsidR="00000000" w:rsidDel="00000000" w:rsidP="00000000" w:rsidRDefault="00000000" w:rsidRPr="00000000" w14:paraId="0000009C">
      <w:pPr>
        <w:numPr>
          <w:ilvl w:val="2"/>
          <w:numId w:val="9"/>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a1b"/>
          <w:sz w:val="24"/>
          <w:szCs w:val="24"/>
          <w:rtl w:val="0"/>
        </w:rPr>
        <w:t xml:space="preserve">See if they can track their phones (I.E: Personal Phone VS Work Phone)</w:t>
      </w:r>
    </w:p>
    <w:p w:rsidR="00000000" w:rsidDel="00000000" w:rsidP="00000000" w:rsidRDefault="00000000" w:rsidRPr="00000000" w14:paraId="0000009D">
      <w:pPr>
        <w:numPr>
          <w:ilvl w:val="2"/>
          <w:numId w:val="9"/>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a1b"/>
          <w:sz w:val="24"/>
          <w:szCs w:val="24"/>
          <w:rtl w:val="0"/>
        </w:rPr>
        <w:t xml:space="preserve">Include Shloub in any emails with the Shuttle Facilities.</w:t>
      </w:r>
    </w:p>
    <w:p w:rsidR="00000000" w:rsidDel="00000000" w:rsidP="00000000" w:rsidRDefault="00000000" w:rsidRPr="00000000" w14:paraId="0000009E">
      <w:pPr>
        <w:numPr>
          <w:ilvl w:val="2"/>
          <w:numId w:val="9"/>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a1b"/>
          <w:sz w:val="24"/>
          <w:szCs w:val="24"/>
          <w:rtl w:val="0"/>
        </w:rPr>
        <w:t xml:space="preserve">Send Milestone Document by this Friday (11/21)</w:t>
      </w:r>
    </w:p>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Advisor Signature: ______________________       Date: November 18th, 2025</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kslhoub@fit.edu" TargetMode="External"/><Relationship Id="rId10" Type="http://schemas.openxmlformats.org/officeDocument/2006/relationships/hyperlink" Target="mailto:cmonigle2022@my.fit.edu" TargetMode="External"/><Relationship Id="rId12" Type="http://schemas.openxmlformats.org/officeDocument/2006/relationships/hyperlink" Target="mailto:vborrelli2022@my.fit.edu" TargetMode="External"/><Relationship Id="rId9" Type="http://schemas.openxmlformats.org/officeDocument/2006/relationships/hyperlink" Target="mailto:tarrington@2022my.fit.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hilte2022@my.fit.edu" TargetMode="External"/><Relationship Id="rId8" Type="http://schemas.openxmlformats.org/officeDocument/2006/relationships/hyperlink" Target="mailto:jsuo2022@my.fit.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BP3QlbTZqzuy3CBgPAFWt9f7jQ==">CgMxLjAaHwoBMBIaChgICVIUChJ0YWJsZS4zNHdtbnNkdHdmZWgaHwoBMRIaChgICVIUChJ0YWJsZS51b3Rnanc0bG1xdW04AGomChRzdWdnZXN0LjVtMTJybHR6OTNnZhIOVG9ueSBBcnJpbmd0b25yITFsbTE3Vi1TTWplaVA1NTZGZnRocmh6NHJUbklNMDhzOA==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